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71" w:rsidRPr="00B934BC" w:rsidRDefault="00EB4E71" w:rsidP="00EB4E7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34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МОТИВАЦІЙНИЙ ЛИСТ</w:t>
      </w:r>
    </w:p>
    <w:p w:rsidR="00EB4E71" w:rsidRPr="00B934BC" w:rsidRDefault="00EB4E71" w:rsidP="00EB4E71">
      <w:pPr>
        <w:pStyle w:val="Default"/>
        <w:ind w:left="3686"/>
        <w:rPr>
          <w:sz w:val="28"/>
          <w:szCs w:val="28"/>
          <w:lang w:val="uk-UA"/>
        </w:rPr>
      </w:pPr>
      <w:r w:rsidRPr="00B934BC">
        <w:rPr>
          <w:sz w:val="28"/>
          <w:szCs w:val="28"/>
          <w:lang w:val="uk-UA"/>
        </w:rPr>
        <w:t>Голові приймальної комісії, ректору</w:t>
      </w:r>
    </w:p>
    <w:p w:rsidR="00EB4E71" w:rsidRPr="00B934BC" w:rsidRDefault="00EB4E71" w:rsidP="00EB4E71">
      <w:pPr>
        <w:pStyle w:val="Default"/>
        <w:ind w:left="3686"/>
        <w:rPr>
          <w:sz w:val="28"/>
          <w:szCs w:val="28"/>
          <w:lang w:val="uk-UA"/>
        </w:rPr>
      </w:pPr>
      <w:r w:rsidRPr="00B934BC">
        <w:rPr>
          <w:sz w:val="28"/>
          <w:szCs w:val="28"/>
          <w:lang w:val="uk-UA"/>
        </w:rPr>
        <w:t xml:space="preserve">Українського державного університету науки і технологій </w:t>
      </w:r>
    </w:p>
    <w:p w:rsidR="00EB4E71" w:rsidRPr="00B934BC" w:rsidRDefault="00EB4E71" w:rsidP="00EB4E71">
      <w:pPr>
        <w:pStyle w:val="Default"/>
        <w:ind w:left="3686"/>
        <w:rPr>
          <w:sz w:val="28"/>
          <w:szCs w:val="28"/>
          <w:lang w:val="uk-UA"/>
        </w:rPr>
      </w:pPr>
      <w:r w:rsidRPr="00B934BC">
        <w:rPr>
          <w:sz w:val="28"/>
          <w:szCs w:val="28"/>
          <w:lang w:val="uk-UA"/>
        </w:rPr>
        <w:t xml:space="preserve">професору Сухому Костянтину Михайловичу </w:t>
      </w:r>
    </w:p>
    <w:p w:rsidR="00EB4E71" w:rsidRPr="00B934BC" w:rsidRDefault="00EB4E71" w:rsidP="00EB4E71">
      <w:pPr>
        <w:pStyle w:val="Default"/>
        <w:ind w:left="3686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eastAsia="ru-RU"/>
        </w:rPr>
        <w:t>[</w:t>
      </w:r>
      <w:proofErr w:type="spellStart"/>
      <w:r>
        <w:rPr>
          <w:rFonts w:eastAsia="Times New Roman"/>
          <w:sz w:val="28"/>
          <w:szCs w:val="28"/>
          <w:lang w:val="uk-UA" w:eastAsia="ru-RU"/>
        </w:rPr>
        <w:t>Призвіще</w:t>
      </w:r>
      <w:proofErr w:type="spellEnd"/>
      <w:r>
        <w:rPr>
          <w:rFonts w:eastAsia="Times New Roman"/>
          <w:sz w:val="28"/>
          <w:szCs w:val="28"/>
          <w:lang w:val="uk-UA" w:eastAsia="ru-RU"/>
        </w:rPr>
        <w:t>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ru-RU"/>
        </w:rPr>
        <w:t>і</w:t>
      </w:r>
      <w:proofErr w:type="gramStart"/>
      <w:r>
        <w:rPr>
          <w:rFonts w:eastAsia="Times New Roman"/>
          <w:sz w:val="28"/>
          <w:szCs w:val="28"/>
          <w:lang w:eastAsia="ru-RU"/>
        </w:rPr>
        <w:t>м’я</w:t>
      </w:r>
      <w:proofErr w:type="spellEnd"/>
      <w:proofErr w:type="gramEnd"/>
      <w:r>
        <w:rPr>
          <w:rFonts w:eastAsia="Times New Roman"/>
          <w:sz w:val="28"/>
          <w:szCs w:val="28"/>
          <w:lang w:val="uk-UA" w:eastAsia="ru-RU"/>
        </w:rPr>
        <w:t>, по-батькові</w:t>
      </w:r>
      <w:r>
        <w:rPr>
          <w:rFonts w:eastAsia="Times New Roman"/>
          <w:sz w:val="28"/>
          <w:szCs w:val="28"/>
          <w:lang w:eastAsia="ru-RU"/>
        </w:rPr>
        <w:t>]</w:t>
      </w:r>
    </w:p>
    <w:p w:rsidR="00EB4E71" w:rsidRPr="00B934BC" w:rsidRDefault="00EB4E71" w:rsidP="00EB4E71">
      <w:pPr>
        <w:pStyle w:val="Default"/>
        <w:ind w:left="3686"/>
        <w:rPr>
          <w:sz w:val="28"/>
          <w:szCs w:val="28"/>
          <w:lang w:val="uk-UA"/>
        </w:rPr>
      </w:pPr>
      <w:proofErr w:type="spellStart"/>
      <w:r w:rsidRPr="00B934BC">
        <w:rPr>
          <w:sz w:val="28"/>
          <w:szCs w:val="28"/>
          <w:lang w:val="uk-UA"/>
        </w:rPr>
        <w:t>email</w:t>
      </w:r>
      <w:proofErr w:type="spellEnd"/>
      <w:r w:rsidRPr="00B934BC">
        <w:rPr>
          <w:sz w:val="28"/>
          <w:szCs w:val="28"/>
          <w:lang w:val="uk-UA"/>
        </w:rPr>
        <w:t xml:space="preserve">: petro.sydorenko@ukr.net </w:t>
      </w:r>
    </w:p>
    <w:p w:rsidR="00EB4E71" w:rsidRPr="00B934BC" w:rsidRDefault="00EB4E71" w:rsidP="00EB4E71">
      <w:pPr>
        <w:pStyle w:val="Default"/>
        <w:ind w:left="3686"/>
        <w:rPr>
          <w:sz w:val="28"/>
          <w:szCs w:val="28"/>
          <w:lang w:val="uk-UA"/>
        </w:rPr>
      </w:pPr>
      <w:r w:rsidRPr="00B934BC">
        <w:rPr>
          <w:sz w:val="28"/>
          <w:szCs w:val="28"/>
          <w:lang w:val="uk-UA"/>
        </w:rPr>
        <w:t xml:space="preserve">телефон: (000) 123-45-67, (000) 123-45-67 </w:t>
      </w:r>
    </w:p>
    <w:p w:rsidR="00EB4E71" w:rsidRPr="00B934BC" w:rsidRDefault="00EB4E71" w:rsidP="00EB4E71">
      <w:pPr>
        <w:pStyle w:val="Default"/>
        <w:ind w:left="3969"/>
        <w:rPr>
          <w:sz w:val="28"/>
          <w:szCs w:val="28"/>
          <w:lang w:val="uk-UA"/>
        </w:rPr>
      </w:pPr>
    </w:p>
    <w:p w:rsidR="00CF4DC0" w:rsidRDefault="007D4D93" w:rsidP="00597D4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CF4DC0">
        <w:rPr>
          <w:rFonts w:ascii="Times New Roman" w:hAnsi="Times New Roman" w:cs="Times New Roman"/>
          <w:sz w:val="28"/>
          <w:szCs w:val="28"/>
          <w:lang w:val="uk-UA"/>
        </w:rPr>
        <w:t>Ша</w:t>
      </w:r>
      <w:r w:rsidR="00CF4DC0">
        <w:rPr>
          <w:rFonts w:ascii="Times New Roman" w:hAnsi="Times New Roman" w:cs="Times New Roman"/>
          <w:sz w:val="28"/>
          <w:szCs w:val="28"/>
          <w:lang w:val="uk-UA"/>
        </w:rPr>
        <w:t>новний Костянтине Михайловичу!</w:t>
      </w:r>
    </w:p>
    <w:p w:rsidR="00CF4DC0" w:rsidRDefault="00CF4DC0" w:rsidP="00CF4D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4DC0" w:rsidRPr="007D4D93" w:rsidRDefault="007D4D93" w:rsidP="007D4D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DC0">
        <w:rPr>
          <w:rFonts w:ascii="Times New Roman" w:hAnsi="Times New Roman" w:cs="Times New Roman"/>
          <w:sz w:val="28"/>
          <w:szCs w:val="28"/>
          <w:lang w:val="uk-UA"/>
        </w:rPr>
        <w:t>Звертаюся до Вас із проханням розглянути мій мотиваційний лист та сподіваюся на позитивне рішення щодо мого зарахування для здобуття освітнього ступеня бакалавра за ос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вітньою програмою «Економіка» спеціальності </w:t>
      </w:r>
      <w:r w:rsidRPr="007D4D93">
        <w:rPr>
          <w:rFonts w:ascii="Times New Roman" w:hAnsi="Times New Roman" w:cs="Times New Roman"/>
          <w:sz w:val="28"/>
          <w:szCs w:val="28"/>
          <w:lang w:val="uk-UA"/>
        </w:rPr>
        <w:t>051 «Економіка»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4DC0" w:rsidRDefault="007D4D93" w:rsidP="00CF4D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DC0">
        <w:rPr>
          <w:rFonts w:ascii="Times New Roman" w:hAnsi="Times New Roman" w:cs="Times New Roman"/>
          <w:sz w:val="28"/>
          <w:szCs w:val="28"/>
          <w:lang w:val="uk-UA"/>
        </w:rPr>
        <w:t>Я закінчив заклад загальної середньої освіти з поглибленим вивченням предметів економічного профілю. Вибір Університету був для мене усвідомленим і мотивованим як його академічною репутацією, так і широкими можливостями для реалізації інтелектуального потенціалу студентів. Про освітню програму дізнався з офіційного сайту Університету, а також з рекомендацій старших знайомих, які в</w:t>
      </w:r>
      <w:r w:rsidR="00CF4DC0">
        <w:rPr>
          <w:rFonts w:ascii="Times New Roman" w:hAnsi="Times New Roman" w:cs="Times New Roman"/>
          <w:sz w:val="28"/>
          <w:szCs w:val="28"/>
          <w:lang w:val="uk-UA"/>
        </w:rPr>
        <w:t>же навчаються за цим напрямом.</w:t>
      </w:r>
    </w:p>
    <w:p w:rsidR="00CF4DC0" w:rsidRDefault="007D4D93" w:rsidP="00CF4D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DC0">
        <w:rPr>
          <w:rFonts w:ascii="Times New Roman" w:hAnsi="Times New Roman" w:cs="Times New Roman"/>
          <w:sz w:val="28"/>
          <w:szCs w:val="28"/>
          <w:lang w:val="uk-UA"/>
        </w:rPr>
        <w:t>Метою мого вступу на спеціальність 051 «Економіка» є здобуття системного економічного мислення, аналітичних навичок і практичної бази, необхідної для розв’язання сучасних проблем у сфері національного та глобального господарства. У процесі навчання я прагну розвинути здатність оцінювати економічні явища не лише з теоретичної, а й з прикладної точки зору, з урахуванням викликів цифрової трансформації, сталого розвитку та інтеграції в євр</w:t>
      </w:r>
      <w:r w:rsidR="00CF4DC0">
        <w:rPr>
          <w:rFonts w:ascii="Times New Roman" w:hAnsi="Times New Roman" w:cs="Times New Roman"/>
          <w:sz w:val="28"/>
          <w:szCs w:val="28"/>
          <w:lang w:val="uk-UA"/>
        </w:rPr>
        <w:t>опейський економічний простір.</w:t>
      </w:r>
    </w:p>
    <w:p w:rsidR="00CF4DC0" w:rsidRDefault="007D4D93" w:rsidP="00CF4D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DC0">
        <w:rPr>
          <w:rFonts w:ascii="Times New Roman" w:hAnsi="Times New Roman" w:cs="Times New Roman"/>
          <w:sz w:val="28"/>
          <w:szCs w:val="28"/>
          <w:lang w:val="uk-UA"/>
        </w:rPr>
        <w:t xml:space="preserve">Я вважаю своїми сильними сторонами цілеспрямованість, логічне мислення, системний підхід до вирішення завдань, готовність до самостійної роботи та опанування нових знань. Маю досвід участі в олімпіадах, </w:t>
      </w:r>
      <w:proofErr w:type="spellStart"/>
      <w:r w:rsidRPr="00CF4DC0">
        <w:rPr>
          <w:rFonts w:ascii="Times New Roman" w:hAnsi="Times New Roman" w:cs="Times New Roman"/>
          <w:sz w:val="28"/>
          <w:szCs w:val="28"/>
          <w:lang w:val="uk-UA"/>
        </w:rPr>
        <w:t>проєктній</w:t>
      </w:r>
      <w:proofErr w:type="spellEnd"/>
      <w:r w:rsidRPr="00CF4DC0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діяльності, проходив економічні курси онлайн та </w:t>
      </w:r>
      <w:proofErr w:type="spellStart"/>
      <w:r w:rsidRPr="00CF4DC0">
        <w:rPr>
          <w:rFonts w:ascii="Times New Roman" w:hAnsi="Times New Roman" w:cs="Times New Roman"/>
          <w:sz w:val="28"/>
          <w:szCs w:val="28"/>
          <w:lang w:val="uk-UA"/>
        </w:rPr>
        <w:t>офлайн</w:t>
      </w:r>
      <w:proofErr w:type="spellEnd"/>
      <w:r w:rsidRPr="00CF4DC0">
        <w:rPr>
          <w:rFonts w:ascii="Times New Roman" w:hAnsi="Times New Roman" w:cs="Times New Roman"/>
          <w:sz w:val="28"/>
          <w:szCs w:val="28"/>
          <w:lang w:val="uk-UA"/>
        </w:rPr>
        <w:t>. Упевнений, що ці навички допоможуть мені ефективно реалізува</w:t>
      </w:r>
      <w:r w:rsidR="00CF4DC0">
        <w:rPr>
          <w:rFonts w:ascii="Times New Roman" w:hAnsi="Times New Roman" w:cs="Times New Roman"/>
          <w:sz w:val="28"/>
          <w:szCs w:val="28"/>
          <w:lang w:val="uk-UA"/>
        </w:rPr>
        <w:t>ти себе в навчальному процесі.</w:t>
      </w:r>
    </w:p>
    <w:p w:rsidR="00CF4DC0" w:rsidRDefault="007D4D93" w:rsidP="00CF4D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DC0">
        <w:rPr>
          <w:rFonts w:ascii="Times New Roman" w:hAnsi="Times New Roman" w:cs="Times New Roman"/>
          <w:sz w:val="28"/>
          <w:szCs w:val="28"/>
          <w:lang w:val="uk-UA"/>
        </w:rPr>
        <w:t xml:space="preserve">Очікую, що навчання в Українському державному університеті науки і технологій </w:t>
      </w:r>
      <w:proofErr w:type="spellStart"/>
      <w:r w:rsidRPr="00CF4DC0">
        <w:rPr>
          <w:rFonts w:ascii="Times New Roman" w:hAnsi="Times New Roman" w:cs="Times New Roman"/>
          <w:sz w:val="28"/>
          <w:szCs w:val="28"/>
          <w:lang w:val="uk-UA"/>
        </w:rPr>
        <w:t>надасть</w:t>
      </w:r>
      <w:proofErr w:type="spellEnd"/>
      <w:r w:rsidRPr="00CF4DC0">
        <w:rPr>
          <w:rFonts w:ascii="Times New Roman" w:hAnsi="Times New Roman" w:cs="Times New Roman"/>
          <w:sz w:val="28"/>
          <w:szCs w:val="28"/>
          <w:lang w:val="uk-UA"/>
        </w:rPr>
        <w:t xml:space="preserve"> мені глибокі знання з економічної теорії, фінансів, аналізу даних та макроекономічного прогнозування. В майбутньому я </w:t>
      </w:r>
      <w:r w:rsidRPr="00CF4DC0">
        <w:rPr>
          <w:rFonts w:ascii="Times New Roman" w:hAnsi="Times New Roman" w:cs="Times New Roman"/>
          <w:sz w:val="28"/>
          <w:szCs w:val="28"/>
          <w:lang w:val="uk-UA"/>
        </w:rPr>
        <w:lastRenderedPageBreak/>
        <w:t>планую працювати у сфері аналітики або фінансового консалтингу, застосовуючи отримані знання для підтримки економічного розвитку країни.</w:t>
      </w:r>
    </w:p>
    <w:p w:rsidR="00CF4DC0" w:rsidRDefault="007D4D93" w:rsidP="00CF4D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DC0">
        <w:rPr>
          <w:rFonts w:ascii="Times New Roman" w:hAnsi="Times New Roman" w:cs="Times New Roman"/>
          <w:sz w:val="28"/>
          <w:szCs w:val="28"/>
          <w:lang w:val="uk-UA"/>
        </w:rPr>
        <w:t>Дякую Вам за розгляд мого мотиваційного листа. Я щиро сподіваюся стати студентом Українського державного університету науки і технологій та здобути освітній ступінь бакалавра за о</w:t>
      </w:r>
      <w:r>
        <w:rPr>
          <w:rFonts w:ascii="Times New Roman" w:hAnsi="Times New Roman" w:cs="Times New Roman"/>
          <w:sz w:val="28"/>
          <w:szCs w:val="28"/>
          <w:lang w:val="uk-UA"/>
        </w:rPr>
        <w:t>світньою програмою «Економіка».</w:t>
      </w:r>
    </w:p>
    <w:p w:rsidR="007D4D93" w:rsidRDefault="007D4D93" w:rsidP="00CF4D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4D93" w:rsidRDefault="007D4D93" w:rsidP="00CF4DC0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D829F1" w:rsidRPr="00CF4DC0" w:rsidRDefault="007D4D93" w:rsidP="00CF4DC0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CF4DC0">
        <w:rPr>
          <w:rFonts w:ascii="Times New Roman" w:hAnsi="Times New Roman" w:cs="Times New Roman"/>
          <w:sz w:val="28"/>
          <w:szCs w:val="28"/>
          <w:lang w:val="uk-UA"/>
        </w:rPr>
        <w:t>З повагою,</w:t>
      </w:r>
      <w:r w:rsidRPr="00CF4DC0">
        <w:rPr>
          <w:rFonts w:ascii="Times New Roman" w:hAnsi="Times New Roman" w:cs="Times New Roman"/>
          <w:sz w:val="28"/>
          <w:szCs w:val="28"/>
          <w:lang w:val="uk-UA"/>
        </w:rPr>
        <w:br/>
        <w:t>[Прізвище Ім’я По батькові]</w:t>
      </w:r>
    </w:p>
    <w:sectPr w:rsidR="00D829F1" w:rsidRPr="00CF4DC0" w:rsidSect="00EB4E71">
      <w:pgSz w:w="12240" w:h="15840"/>
      <w:pgMar w:top="1440" w:right="118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97D4C"/>
    <w:rsid w:val="007D4D93"/>
    <w:rsid w:val="00AA1D8D"/>
    <w:rsid w:val="00B47730"/>
    <w:rsid w:val="00CB0664"/>
    <w:rsid w:val="00CF4DC0"/>
    <w:rsid w:val="00D829F1"/>
    <w:rsid w:val="00EB4E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EB4E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EB4E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9A845A-3C46-467A-9202-94254EA0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5</cp:revision>
  <dcterms:created xsi:type="dcterms:W3CDTF">2013-12-23T23:15:00Z</dcterms:created>
  <dcterms:modified xsi:type="dcterms:W3CDTF">2025-07-14T12:38:00Z</dcterms:modified>
  <cp:category/>
</cp:coreProperties>
</file>