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71" w:rsidRPr="00B934BC" w:rsidRDefault="00EB4E71" w:rsidP="00EB4E7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34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МОТИВАЦІЙНИЙ ЛИСТ</w:t>
      </w:r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>Голові приймальної комісії, ректору</w:t>
      </w:r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 xml:space="preserve">Українського державного університету науки і технологій </w:t>
      </w:r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 xml:space="preserve">професору Сухому Костянтину Михайловичу </w:t>
      </w:r>
    </w:p>
    <w:p w:rsidR="00EB4E71" w:rsidRPr="00B934BC" w:rsidRDefault="00873AD0" w:rsidP="00EB4E71">
      <w:pPr>
        <w:pStyle w:val="Default"/>
        <w:ind w:left="3686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eastAsia="ru-RU"/>
        </w:rPr>
        <w:t>[</w:t>
      </w:r>
      <w:r>
        <w:rPr>
          <w:rFonts w:eastAsia="Times New Roman"/>
          <w:sz w:val="28"/>
          <w:szCs w:val="28"/>
          <w:lang w:val="uk-UA" w:eastAsia="ru-RU"/>
        </w:rPr>
        <w:t>Прізвище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val="uk-UA" w:eastAsia="ru-RU"/>
        </w:rPr>
        <w:t>Ім’я По-батькові у родовому відмінку</w:t>
      </w:r>
      <w:r>
        <w:rPr>
          <w:rFonts w:eastAsia="Times New Roman"/>
          <w:sz w:val="28"/>
          <w:szCs w:val="28"/>
          <w:lang w:eastAsia="ru-RU"/>
        </w:rPr>
        <w:t>]</w:t>
      </w:r>
      <w:bookmarkStart w:id="0" w:name="_GoBack"/>
      <w:bookmarkEnd w:id="0"/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proofErr w:type="gramStart"/>
      <w:r w:rsidRPr="009963AF">
        <w:rPr>
          <w:sz w:val="28"/>
          <w:szCs w:val="28"/>
          <w:lang w:val="en-GB"/>
        </w:rPr>
        <w:t>email</w:t>
      </w:r>
      <w:proofErr w:type="gramEnd"/>
      <w:r w:rsidRPr="00B934BC">
        <w:rPr>
          <w:sz w:val="28"/>
          <w:szCs w:val="28"/>
          <w:lang w:val="uk-UA"/>
        </w:rPr>
        <w:t xml:space="preserve">: </w:t>
      </w:r>
      <w:r w:rsidR="009963AF">
        <w:rPr>
          <w:rFonts w:eastAsia="Times New Roman"/>
          <w:sz w:val="28"/>
          <w:szCs w:val="28"/>
          <w:lang w:eastAsia="ru-RU"/>
        </w:rPr>
        <w:t>[</w:t>
      </w:r>
      <w:r w:rsidR="009963AF">
        <w:rPr>
          <w:rFonts w:eastAsia="Times New Roman"/>
          <w:sz w:val="28"/>
          <w:szCs w:val="28"/>
          <w:lang w:val="uk-UA" w:eastAsia="ru-RU"/>
        </w:rPr>
        <w:t>власна адреса електронної пошти</w:t>
      </w:r>
      <w:r w:rsidR="009963AF">
        <w:rPr>
          <w:rFonts w:eastAsia="Times New Roman"/>
          <w:sz w:val="28"/>
          <w:szCs w:val="28"/>
          <w:lang w:eastAsia="ru-RU"/>
        </w:rPr>
        <w:t>]</w:t>
      </w:r>
      <w:r w:rsidRPr="00B934BC">
        <w:rPr>
          <w:sz w:val="28"/>
          <w:szCs w:val="28"/>
          <w:lang w:val="uk-UA"/>
        </w:rPr>
        <w:t xml:space="preserve"> </w:t>
      </w:r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>телефон: (</w:t>
      </w:r>
      <w:r w:rsidR="009963AF">
        <w:rPr>
          <w:sz w:val="28"/>
          <w:szCs w:val="28"/>
          <w:lang w:val="uk-UA"/>
        </w:rPr>
        <w:t>***</w:t>
      </w:r>
      <w:r w:rsidRPr="00B934BC">
        <w:rPr>
          <w:sz w:val="28"/>
          <w:szCs w:val="28"/>
          <w:lang w:val="uk-UA"/>
        </w:rPr>
        <w:t xml:space="preserve">) </w:t>
      </w:r>
      <w:r w:rsidR="009963AF">
        <w:rPr>
          <w:sz w:val="28"/>
          <w:szCs w:val="28"/>
          <w:lang w:val="uk-UA"/>
        </w:rPr>
        <w:t>***</w:t>
      </w:r>
      <w:r w:rsidRPr="00B934BC">
        <w:rPr>
          <w:sz w:val="28"/>
          <w:szCs w:val="28"/>
          <w:lang w:val="uk-UA"/>
        </w:rPr>
        <w:t>-</w:t>
      </w:r>
      <w:r w:rsidR="009963AF">
        <w:rPr>
          <w:sz w:val="28"/>
          <w:szCs w:val="28"/>
          <w:lang w:val="uk-UA"/>
        </w:rPr>
        <w:t>****</w:t>
      </w:r>
      <w:r w:rsidRPr="00B934BC">
        <w:rPr>
          <w:sz w:val="28"/>
          <w:szCs w:val="28"/>
          <w:lang w:val="uk-UA"/>
        </w:rPr>
        <w:t>, (</w:t>
      </w:r>
      <w:r w:rsidR="009963AF">
        <w:rPr>
          <w:sz w:val="28"/>
          <w:szCs w:val="28"/>
          <w:lang w:val="uk-UA"/>
        </w:rPr>
        <w:t>***</w:t>
      </w:r>
      <w:r w:rsidRPr="00B934BC">
        <w:rPr>
          <w:sz w:val="28"/>
          <w:szCs w:val="28"/>
          <w:lang w:val="uk-UA"/>
        </w:rPr>
        <w:t xml:space="preserve">) </w:t>
      </w:r>
      <w:r w:rsidR="009963AF">
        <w:rPr>
          <w:sz w:val="28"/>
          <w:szCs w:val="28"/>
          <w:lang w:val="uk-UA"/>
        </w:rPr>
        <w:t>***</w:t>
      </w:r>
      <w:r w:rsidRPr="00B934BC">
        <w:rPr>
          <w:sz w:val="28"/>
          <w:szCs w:val="28"/>
          <w:lang w:val="uk-UA"/>
        </w:rPr>
        <w:t>-</w:t>
      </w:r>
      <w:r w:rsidR="009963AF">
        <w:rPr>
          <w:sz w:val="28"/>
          <w:szCs w:val="28"/>
          <w:lang w:val="uk-UA"/>
        </w:rPr>
        <w:t>****</w:t>
      </w:r>
      <w:r w:rsidRPr="00B934BC">
        <w:rPr>
          <w:sz w:val="28"/>
          <w:szCs w:val="28"/>
          <w:lang w:val="uk-UA"/>
        </w:rPr>
        <w:t xml:space="preserve"> </w:t>
      </w:r>
    </w:p>
    <w:p w:rsidR="00EB4E71" w:rsidRPr="00B934BC" w:rsidRDefault="00EB4E71" w:rsidP="00EB4E71">
      <w:pPr>
        <w:pStyle w:val="Default"/>
        <w:ind w:left="3969"/>
        <w:rPr>
          <w:sz w:val="28"/>
          <w:szCs w:val="28"/>
          <w:lang w:val="uk-UA"/>
        </w:rPr>
      </w:pPr>
    </w:p>
    <w:p w:rsidR="00CF4DC0" w:rsidRDefault="007D4D93" w:rsidP="00597D4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4DC0">
        <w:rPr>
          <w:rFonts w:ascii="Times New Roman" w:hAnsi="Times New Roman" w:cs="Times New Roman"/>
          <w:sz w:val="28"/>
          <w:szCs w:val="28"/>
          <w:lang w:val="uk-UA"/>
        </w:rPr>
        <w:t>Ша</w:t>
      </w:r>
      <w:r w:rsidR="00CF4DC0">
        <w:rPr>
          <w:rFonts w:ascii="Times New Roman" w:hAnsi="Times New Roman" w:cs="Times New Roman"/>
          <w:sz w:val="28"/>
          <w:szCs w:val="28"/>
          <w:lang w:val="uk-UA"/>
        </w:rPr>
        <w:t>новний Костянтине Михайловичу!</w:t>
      </w:r>
    </w:p>
    <w:p w:rsidR="00CF4DC0" w:rsidRDefault="00CF4DC0" w:rsidP="00CF4D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63AF" w:rsidRPr="009963AF" w:rsidRDefault="009963AF" w:rsidP="00667772">
      <w:pPr>
        <w:pStyle w:val="aff8"/>
        <w:ind w:firstLine="720"/>
        <w:jc w:val="both"/>
        <w:rPr>
          <w:sz w:val="28"/>
          <w:szCs w:val="28"/>
        </w:rPr>
      </w:pPr>
      <w:r w:rsidRPr="009963AF">
        <w:rPr>
          <w:sz w:val="28"/>
          <w:szCs w:val="28"/>
        </w:rPr>
        <w:t xml:space="preserve">Звертаюся до Вас із проханням розглянути мій мотиваційний лист </w:t>
      </w:r>
      <w:r>
        <w:rPr>
          <w:sz w:val="28"/>
          <w:szCs w:val="28"/>
        </w:rPr>
        <w:t>і</w:t>
      </w:r>
      <w:r w:rsidRPr="009963AF">
        <w:rPr>
          <w:sz w:val="28"/>
          <w:szCs w:val="28"/>
        </w:rPr>
        <w:t xml:space="preserve"> підтримати моє прагнення вступити на освітню програму «</w:t>
      </w:r>
      <w:r>
        <w:rPr>
          <w:sz w:val="28"/>
          <w:szCs w:val="28"/>
        </w:rPr>
        <w:t>Англійська мова</w:t>
      </w:r>
      <w:r w:rsidRPr="009963AF">
        <w:rPr>
          <w:sz w:val="28"/>
          <w:szCs w:val="28"/>
        </w:rPr>
        <w:t xml:space="preserve"> (переклад включно)» зі спеціальністю </w:t>
      </w:r>
      <w:r>
        <w:rPr>
          <w:sz w:val="28"/>
          <w:szCs w:val="28"/>
        </w:rPr>
        <w:t>В11 (</w:t>
      </w:r>
      <w:r w:rsidRPr="009963AF">
        <w:rPr>
          <w:sz w:val="28"/>
          <w:szCs w:val="28"/>
        </w:rPr>
        <w:t>035</w:t>
      </w:r>
      <w:r>
        <w:rPr>
          <w:sz w:val="28"/>
          <w:szCs w:val="28"/>
        </w:rPr>
        <w:t>)</w:t>
      </w:r>
      <w:r w:rsidRPr="009963AF">
        <w:rPr>
          <w:sz w:val="28"/>
          <w:szCs w:val="28"/>
        </w:rPr>
        <w:t xml:space="preserve"> «Філологія»</w:t>
      </w:r>
      <w:r>
        <w:rPr>
          <w:sz w:val="28"/>
          <w:szCs w:val="28"/>
        </w:rPr>
        <w:t>, спеціалізацією</w:t>
      </w:r>
      <w:r w:rsidRPr="009963AF">
        <w:rPr>
          <w:sz w:val="28"/>
          <w:szCs w:val="28"/>
        </w:rPr>
        <w:t xml:space="preserve"> В11.041 </w:t>
      </w:r>
      <w:r>
        <w:rPr>
          <w:sz w:val="28"/>
          <w:szCs w:val="28"/>
        </w:rPr>
        <w:t>«</w:t>
      </w:r>
      <w:r w:rsidRPr="009963AF">
        <w:rPr>
          <w:sz w:val="28"/>
          <w:szCs w:val="28"/>
        </w:rPr>
        <w:t>Германські мови та літератури (переклад включно) перша – англійська)</w:t>
      </w:r>
      <w:r>
        <w:rPr>
          <w:sz w:val="28"/>
          <w:szCs w:val="28"/>
        </w:rPr>
        <w:t>»</w:t>
      </w:r>
      <w:r w:rsidRPr="009963AF">
        <w:rPr>
          <w:sz w:val="28"/>
          <w:szCs w:val="28"/>
        </w:rPr>
        <w:t>.</w:t>
      </w:r>
    </w:p>
    <w:p w:rsidR="009963AF" w:rsidRPr="009963AF" w:rsidRDefault="009963AF" w:rsidP="00667772">
      <w:pPr>
        <w:pStyle w:val="aff8"/>
        <w:ind w:firstLine="720"/>
        <w:jc w:val="both"/>
        <w:rPr>
          <w:sz w:val="28"/>
          <w:szCs w:val="28"/>
        </w:rPr>
      </w:pPr>
      <w:r w:rsidRPr="009963AF">
        <w:rPr>
          <w:sz w:val="28"/>
          <w:szCs w:val="28"/>
        </w:rPr>
        <w:t>Я давно захоплююся англійською мовою, її мелодикою, структурою, здатністю об’єднувати людей у світі. Навчання у школі з поглибленим вивченням іноземної мови допомогло мені не лише набути мовних навичок, а й усвідомити, наскільки важливо для сучасної людини вільно володіти засобами міжкультурної комунікації.</w:t>
      </w:r>
    </w:p>
    <w:p w:rsidR="009963AF" w:rsidRPr="009963AF" w:rsidRDefault="009963AF" w:rsidP="00667772">
      <w:pPr>
        <w:pStyle w:val="aff8"/>
        <w:ind w:firstLine="720"/>
        <w:jc w:val="both"/>
        <w:rPr>
          <w:sz w:val="28"/>
          <w:szCs w:val="28"/>
        </w:rPr>
      </w:pPr>
      <w:r w:rsidRPr="009963AF">
        <w:rPr>
          <w:sz w:val="28"/>
          <w:szCs w:val="28"/>
        </w:rPr>
        <w:t xml:space="preserve">Однак мої прагнення не обмежуються вивченням мови </w:t>
      </w:r>
      <w:r>
        <w:rPr>
          <w:sz w:val="28"/>
          <w:szCs w:val="28"/>
        </w:rPr>
        <w:t>–</w:t>
      </w:r>
      <w:r w:rsidRPr="009963AF">
        <w:rPr>
          <w:sz w:val="28"/>
          <w:szCs w:val="28"/>
        </w:rPr>
        <w:t xml:space="preserve"> мене цікавлять глибші філологічні аспекти: </w:t>
      </w:r>
      <w:proofErr w:type="spellStart"/>
      <w:r w:rsidRPr="009963AF">
        <w:rPr>
          <w:sz w:val="28"/>
          <w:szCs w:val="28"/>
        </w:rPr>
        <w:t>мовна</w:t>
      </w:r>
      <w:proofErr w:type="spellEnd"/>
      <w:r w:rsidRPr="009963AF">
        <w:rPr>
          <w:sz w:val="28"/>
          <w:szCs w:val="28"/>
        </w:rPr>
        <w:t xml:space="preserve"> еволюція, стилістика, </w:t>
      </w:r>
      <w:r>
        <w:rPr>
          <w:sz w:val="28"/>
          <w:szCs w:val="28"/>
        </w:rPr>
        <w:t xml:space="preserve">особливості перекладу, лінгвістика, </w:t>
      </w:r>
      <w:r w:rsidRPr="009963AF">
        <w:rPr>
          <w:sz w:val="28"/>
          <w:szCs w:val="28"/>
        </w:rPr>
        <w:t xml:space="preserve">текстологія, </w:t>
      </w:r>
      <w:r>
        <w:rPr>
          <w:sz w:val="28"/>
          <w:szCs w:val="28"/>
        </w:rPr>
        <w:t xml:space="preserve">термінологія, </w:t>
      </w:r>
      <w:r w:rsidRPr="009963AF">
        <w:rPr>
          <w:sz w:val="28"/>
          <w:szCs w:val="28"/>
        </w:rPr>
        <w:t xml:space="preserve">семантика. Я мрію опанувати фах перекладача, здатного не лише точно передати зміст, а </w:t>
      </w:r>
      <w:r>
        <w:rPr>
          <w:sz w:val="28"/>
          <w:szCs w:val="28"/>
        </w:rPr>
        <w:t>і</w:t>
      </w:r>
      <w:r w:rsidRPr="009963AF">
        <w:rPr>
          <w:sz w:val="28"/>
          <w:szCs w:val="28"/>
        </w:rPr>
        <w:t xml:space="preserve"> зберегти авторський стиль, емоційну тональність і культурний контекст.</w:t>
      </w:r>
    </w:p>
    <w:p w:rsidR="009963AF" w:rsidRPr="009963AF" w:rsidRDefault="009963AF" w:rsidP="00667772">
      <w:pPr>
        <w:pStyle w:val="aff8"/>
        <w:ind w:firstLine="720"/>
        <w:jc w:val="both"/>
        <w:rPr>
          <w:sz w:val="28"/>
          <w:szCs w:val="28"/>
        </w:rPr>
      </w:pPr>
      <w:r w:rsidRPr="009963AF">
        <w:rPr>
          <w:sz w:val="28"/>
          <w:szCs w:val="28"/>
        </w:rPr>
        <w:t xml:space="preserve">Я вважаю своїми перевагами послідовність, уважність до деталей, добре розвинене </w:t>
      </w:r>
      <w:proofErr w:type="spellStart"/>
      <w:r w:rsidRPr="009963AF">
        <w:rPr>
          <w:sz w:val="28"/>
          <w:szCs w:val="28"/>
        </w:rPr>
        <w:t>мовне</w:t>
      </w:r>
      <w:proofErr w:type="spellEnd"/>
      <w:r w:rsidRPr="009963AF">
        <w:rPr>
          <w:sz w:val="28"/>
          <w:szCs w:val="28"/>
        </w:rPr>
        <w:t xml:space="preserve"> чуття. Я брав участь у мовних конкурсах, читаю художню літературу в оригіналі, перекладаю короткі тексти як хобі. Маю досвід роботи з онлайн-платформами для вивчення мов </w:t>
      </w:r>
      <w:r>
        <w:rPr>
          <w:sz w:val="28"/>
          <w:szCs w:val="28"/>
        </w:rPr>
        <w:t>і</w:t>
      </w:r>
      <w:r w:rsidRPr="009963AF">
        <w:rPr>
          <w:sz w:val="28"/>
          <w:szCs w:val="28"/>
        </w:rPr>
        <w:t xml:space="preserve"> пройшов кілька мовних курсів.</w:t>
      </w:r>
    </w:p>
    <w:p w:rsidR="009963AF" w:rsidRPr="009963AF" w:rsidRDefault="009963AF" w:rsidP="00667772">
      <w:pPr>
        <w:pStyle w:val="aff8"/>
        <w:ind w:firstLine="720"/>
        <w:jc w:val="both"/>
        <w:rPr>
          <w:sz w:val="28"/>
          <w:szCs w:val="28"/>
        </w:rPr>
      </w:pPr>
      <w:r w:rsidRPr="009963AF">
        <w:rPr>
          <w:sz w:val="28"/>
          <w:szCs w:val="28"/>
        </w:rPr>
        <w:t xml:space="preserve">Навчання в Університеті на спеціальності «Філологія» дасть мені можливість ґрунтовно засвоїти теорію та практику перекладу, глибше </w:t>
      </w:r>
      <w:r w:rsidRPr="009963AF">
        <w:rPr>
          <w:sz w:val="28"/>
          <w:szCs w:val="28"/>
        </w:rPr>
        <w:lastRenderedPageBreak/>
        <w:t>пізнати літературні традиції англомовного світу, а також підготуватися до професійної діяльності, пов’язаної з міжнародною комунікацією.</w:t>
      </w:r>
    </w:p>
    <w:p w:rsidR="009963AF" w:rsidRPr="009963AF" w:rsidRDefault="009963AF" w:rsidP="00667772">
      <w:pPr>
        <w:pStyle w:val="aff8"/>
        <w:ind w:firstLine="720"/>
        <w:jc w:val="both"/>
        <w:rPr>
          <w:sz w:val="28"/>
          <w:szCs w:val="28"/>
        </w:rPr>
      </w:pPr>
      <w:r w:rsidRPr="009963AF">
        <w:rPr>
          <w:sz w:val="28"/>
          <w:szCs w:val="28"/>
        </w:rPr>
        <w:t xml:space="preserve">Я переконаний, що саме в Українському державному університеті науки і технологій зможу реалізувати свій потенціал, поєднати академічні знання з практичними навичками та зробити свій внесок у розвиток якісного перекладу </w:t>
      </w:r>
      <w:r>
        <w:rPr>
          <w:sz w:val="28"/>
          <w:szCs w:val="28"/>
        </w:rPr>
        <w:t>в</w:t>
      </w:r>
      <w:r w:rsidRPr="009963AF">
        <w:rPr>
          <w:sz w:val="28"/>
          <w:szCs w:val="28"/>
        </w:rPr>
        <w:t xml:space="preserve"> Україні.</w:t>
      </w:r>
    </w:p>
    <w:p w:rsidR="009963AF" w:rsidRDefault="009963AF" w:rsidP="00667772">
      <w:pPr>
        <w:pStyle w:val="aff8"/>
        <w:ind w:firstLine="720"/>
        <w:jc w:val="both"/>
      </w:pPr>
      <w:r w:rsidRPr="009963AF">
        <w:rPr>
          <w:sz w:val="28"/>
          <w:szCs w:val="28"/>
        </w:rPr>
        <w:t xml:space="preserve">Щиро дякую </w:t>
      </w:r>
      <w:r>
        <w:rPr>
          <w:sz w:val="28"/>
          <w:szCs w:val="28"/>
        </w:rPr>
        <w:t xml:space="preserve">Вам </w:t>
      </w:r>
      <w:r w:rsidRPr="009963AF">
        <w:rPr>
          <w:sz w:val="28"/>
          <w:szCs w:val="28"/>
        </w:rPr>
        <w:t>за розгляд мого мотиваційного листа!</w:t>
      </w:r>
    </w:p>
    <w:p w:rsidR="00D829F1" w:rsidRPr="00CF4DC0" w:rsidRDefault="007D4D93" w:rsidP="00CF4DC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F4DC0">
        <w:rPr>
          <w:rFonts w:ascii="Times New Roman" w:hAnsi="Times New Roman" w:cs="Times New Roman"/>
          <w:sz w:val="28"/>
          <w:szCs w:val="28"/>
          <w:lang w:val="uk-UA"/>
        </w:rPr>
        <w:t>З повагою,</w:t>
      </w:r>
      <w:r w:rsidRPr="00CF4DC0">
        <w:rPr>
          <w:rFonts w:ascii="Times New Roman" w:hAnsi="Times New Roman" w:cs="Times New Roman"/>
          <w:sz w:val="28"/>
          <w:szCs w:val="28"/>
          <w:lang w:val="uk-UA"/>
        </w:rPr>
        <w:br/>
        <w:t>[Прізвище Ім’я По батькові]</w:t>
      </w:r>
    </w:p>
    <w:sectPr w:rsidR="00D829F1" w:rsidRPr="00CF4DC0" w:rsidSect="00EB4E71">
      <w:pgSz w:w="12240" w:h="15840"/>
      <w:pgMar w:top="1440" w:right="118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7D4C"/>
    <w:rsid w:val="00667772"/>
    <w:rsid w:val="006C3D6B"/>
    <w:rsid w:val="007D4D93"/>
    <w:rsid w:val="00873AD0"/>
    <w:rsid w:val="009963AF"/>
    <w:rsid w:val="00AA1D8D"/>
    <w:rsid w:val="00B47730"/>
    <w:rsid w:val="00CB0664"/>
    <w:rsid w:val="00CF4DC0"/>
    <w:rsid w:val="00D829F1"/>
    <w:rsid w:val="00EB4E71"/>
    <w:rsid w:val="00F232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EB4E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f8">
    <w:name w:val="Normal (Web)"/>
    <w:basedOn w:val="a1"/>
    <w:uiPriority w:val="99"/>
    <w:semiHidden/>
    <w:unhideWhenUsed/>
    <w:rsid w:val="0099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EB4E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f8">
    <w:name w:val="Normal (Web)"/>
    <w:basedOn w:val="a1"/>
    <w:uiPriority w:val="99"/>
    <w:semiHidden/>
    <w:unhideWhenUsed/>
    <w:rsid w:val="0099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54F99B-7506-4CCB-B762-626E6BE9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1363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Den Zabrudskyi</cp:lastModifiedBy>
  <cp:revision>4</cp:revision>
  <dcterms:created xsi:type="dcterms:W3CDTF">2025-07-21T18:13:00Z</dcterms:created>
  <dcterms:modified xsi:type="dcterms:W3CDTF">2025-07-21T18:58:00Z</dcterms:modified>
</cp:coreProperties>
</file>