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71" w:rsidRPr="00B934BC" w:rsidRDefault="00EB4E71" w:rsidP="00EB4E7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34B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МОТИВАЦІЙНИЙ ЛИСТ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>Голові приймальної комісії, ректору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Українського державного університету науки і технологій 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 xml:space="preserve">професору Сухому Костянтину Михайловичу </w:t>
      </w:r>
    </w:p>
    <w:p w:rsidR="00EB4E71" w:rsidRPr="00B934BC" w:rsidRDefault="00300A1E" w:rsidP="00EB4E71">
      <w:pPr>
        <w:pStyle w:val="Default"/>
        <w:ind w:left="3686"/>
        <w:rPr>
          <w:sz w:val="28"/>
          <w:szCs w:val="28"/>
          <w:lang w:val="uk-UA"/>
        </w:rPr>
      </w:pPr>
      <w:bookmarkStart w:id="0" w:name="_GoBack"/>
      <w:bookmarkEnd w:id="0"/>
      <w:r>
        <w:rPr>
          <w:rFonts w:eastAsia="Times New Roman"/>
          <w:sz w:val="28"/>
          <w:szCs w:val="28"/>
          <w:lang w:val="uk-UA"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[</w:t>
      </w:r>
      <w:r>
        <w:rPr>
          <w:rFonts w:eastAsia="Times New Roman"/>
          <w:sz w:val="28"/>
          <w:szCs w:val="28"/>
          <w:lang w:val="uk-UA" w:eastAsia="ru-RU"/>
        </w:rPr>
        <w:t>Прізвище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val="uk-UA" w:eastAsia="ru-RU"/>
        </w:rPr>
        <w:t>Ім’я По-батькові у родовому відмінку</w:t>
      </w:r>
      <w:r>
        <w:rPr>
          <w:rFonts w:eastAsia="Times New Roman"/>
          <w:sz w:val="28"/>
          <w:szCs w:val="28"/>
          <w:lang w:eastAsia="ru-RU"/>
        </w:rPr>
        <w:t>]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proofErr w:type="gramStart"/>
      <w:r w:rsidRPr="009963AF">
        <w:rPr>
          <w:sz w:val="28"/>
          <w:szCs w:val="28"/>
          <w:lang w:val="en-GB"/>
        </w:rPr>
        <w:t>email</w:t>
      </w:r>
      <w:proofErr w:type="gramEnd"/>
      <w:r w:rsidRPr="00B934BC">
        <w:rPr>
          <w:sz w:val="28"/>
          <w:szCs w:val="28"/>
          <w:lang w:val="uk-UA"/>
        </w:rPr>
        <w:t xml:space="preserve">: </w:t>
      </w:r>
      <w:r w:rsidR="009963AF">
        <w:rPr>
          <w:rFonts w:eastAsia="Times New Roman"/>
          <w:sz w:val="28"/>
          <w:szCs w:val="28"/>
          <w:lang w:eastAsia="ru-RU"/>
        </w:rPr>
        <w:t>[</w:t>
      </w:r>
      <w:r w:rsidR="009963AF">
        <w:rPr>
          <w:rFonts w:eastAsia="Times New Roman"/>
          <w:sz w:val="28"/>
          <w:szCs w:val="28"/>
          <w:lang w:val="uk-UA" w:eastAsia="ru-RU"/>
        </w:rPr>
        <w:t>власна адреса електронної пошти</w:t>
      </w:r>
      <w:r w:rsidR="009963AF">
        <w:rPr>
          <w:rFonts w:eastAsia="Times New Roman"/>
          <w:sz w:val="28"/>
          <w:szCs w:val="28"/>
          <w:lang w:eastAsia="ru-RU"/>
        </w:rPr>
        <w:t>]</w:t>
      </w:r>
      <w:r w:rsidRPr="00B934BC">
        <w:rPr>
          <w:sz w:val="28"/>
          <w:szCs w:val="28"/>
          <w:lang w:val="uk-UA"/>
        </w:rPr>
        <w:t xml:space="preserve"> </w:t>
      </w:r>
    </w:p>
    <w:p w:rsidR="00EB4E71" w:rsidRPr="00B934BC" w:rsidRDefault="00EB4E71" w:rsidP="00EB4E71">
      <w:pPr>
        <w:pStyle w:val="Default"/>
        <w:ind w:left="3686"/>
        <w:rPr>
          <w:sz w:val="28"/>
          <w:szCs w:val="28"/>
          <w:lang w:val="uk-UA"/>
        </w:rPr>
      </w:pPr>
      <w:r w:rsidRPr="00B934BC">
        <w:rPr>
          <w:sz w:val="28"/>
          <w:szCs w:val="28"/>
          <w:lang w:val="uk-UA"/>
        </w:rPr>
        <w:t>телефон: (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 xml:space="preserve">) 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>-</w:t>
      </w:r>
      <w:r w:rsidR="009963AF">
        <w:rPr>
          <w:sz w:val="28"/>
          <w:szCs w:val="28"/>
          <w:lang w:val="uk-UA"/>
        </w:rPr>
        <w:t>****</w:t>
      </w:r>
      <w:r w:rsidRPr="00B934BC">
        <w:rPr>
          <w:sz w:val="28"/>
          <w:szCs w:val="28"/>
          <w:lang w:val="uk-UA"/>
        </w:rPr>
        <w:t>, (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 xml:space="preserve">) </w:t>
      </w:r>
      <w:r w:rsidR="009963AF">
        <w:rPr>
          <w:sz w:val="28"/>
          <w:szCs w:val="28"/>
          <w:lang w:val="uk-UA"/>
        </w:rPr>
        <w:t>***</w:t>
      </w:r>
      <w:r w:rsidRPr="00B934BC">
        <w:rPr>
          <w:sz w:val="28"/>
          <w:szCs w:val="28"/>
          <w:lang w:val="uk-UA"/>
        </w:rPr>
        <w:t>-</w:t>
      </w:r>
      <w:r w:rsidR="009963AF">
        <w:rPr>
          <w:sz w:val="28"/>
          <w:szCs w:val="28"/>
          <w:lang w:val="uk-UA"/>
        </w:rPr>
        <w:t>****</w:t>
      </w:r>
      <w:r w:rsidRPr="00B934BC">
        <w:rPr>
          <w:sz w:val="28"/>
          <w:szCs w:val="28"/>
          <w:lang w:val="uk-UA"/>
        </w:rPr>
        <w:t xml:space="preserve"> </w:t>
      </w:r>
    </w:p>
    <w:p w:rsidR="00EB4E71" w:rsidRPr="00B934BC" w:rsidRDefault="00EB4E71" w:rsidP="00EB4E71">
      <w:pPr>
        <w:pStyle w:val="Default"/>
        <w:ind w:left="3969"/>
        <w:rPr>
          <w:sz w:val="28"/>
          <w:szCs w:val="28"/>
          <w:lang w:val="uk-UA"/>
        </w:rPr>
      </w:pPr>
    </w:p>
    <w:p w:rsidR="00CF4DC0" w:rsidRDefault="007D4D93" w:rsidP="00597D4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>Ша</w:t>
      </w:r>
      <w:r w:rsidR="00CF4DC0">
        <w:rPr>
          <w:rFonts w:ascii="Times New Roman" w:hAnsi="Times New Roman" w:cs="Times New Roman"/>
          <w:sz w:val="28"/>
          <w:szCs w:val="28"/>
          <w:lang w:val="uk-UA"/>
        </w:rPr>
        <w:t>новний Костянтине Михайловичу!</w:t>
      </w:r>
    </w:p>
    <w:p w:rsidR="00CF4DC0" w:rsidRDefault="00CF4DC0" w:rsidP="00CF4D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63AF" w:rsidRPr="009963AF" w:rsidRDefault="009963AF" w:rsidP="00667772">
      <w:pPr>
        <w:pStyle w:val="aff8"/>
        <w:ind w:firstLine="720"/>
        <w:jc w:val="both"/>
        <w:rPr>
          <w:sz w:val="28"/>
          <w:szCs w:val="28"/>
        </w:rPr>
      </w:pPr>
      <w:r w:rsidRPr="009963AF">
        <w:rPr>
          <w:sz w:val="28"/>
          <w:szCs w:val="28"/>
        </w:rPr>
        <w:t xml:space="preserve">Звертаюся до Вас із проханням розглянути мій мотиваційний лист </w:t>
      </w:r>
      <w:r>
        <w:rPr>
          <w:sz w:val="28"/>
          <w:szCs w:val="28"/>
        </w:rPr>
        <w:t>і</w:t>
      </w:r>
      <w:r w:rsidRPr="009963AF">
        <w:rPr>
          <w:sz w:val="28"/>
          <w:szCs w:val="28"/>
        </w:rPr>
        <w:t xml:space="preserve"> підтримати моє прагнення вступити на освітню програму «</w:t>
      </w:r>
      <w:r w:rsidR="00505B15">
        <w:rPr>
          <w:sz w:val="28"/>
          <w:szCs w:val="28"/>
        </w:rPr>
        <w:t>Середня освіт</w:t>
      </w:r>
      <w:r w:rsidR="00505B15" w:rsidRPr="006D7290">
        <w:rPr>
          <w:sz w:val="28"/>
          <w:szCs w:val="28"/>
        </w:rPr>
        <w:t>а. Англійська мова і література та друга іноземна мова</w:t>
      </w:r>
      <w:r w:rsidRPr="009963AF">
        <w:rPr>
          <w:sz w:val="28"/>
          <w:szCs w:val="28"/>
        </w:rPr>
        <w:t xml:space="preserve">» зі спеціальністю </w:t>
      </w:r>
      <w:r w:rsidR="006D7290">
        <w:rPr>
          <w:sz w:val="28"/>
          <w:szCs w:val="28"/>
        </w:rPr>
        <w:t>А4</w:t>
      </w:r>
      <w:r>
        <w:rPr>
          <w:sz w:val="28"/>
          <w:szCs w:val="28"/>
        </w:rPr>
        <w:t xml:space="preserve"> (</w:t>
      </w:r>
      <w:r w:rsidR="006D7290">
        <w:rPr>
          <w:sz w:val="28"/>
          <w:szCs w:val="28"/>
        </w:rPr>
        <w:t>01</w:t>
      </w:r>
      <w:r>
        <w:rPr>
          <w:sz w:val="28"/>
          <w:szCs w:val="28"/>
        </w:rPr>
        <w:t>)</w:t>
      </w:r>
      <w:r w:rsidRPr="009963AF">
        <w:rPr>
          <w:sz w:val="28"/>
          <w:szCs w:val="28"/>
        </w:rPr>
        <w:t xml:space="preserve"> «</w:t>
      </w:r>
      <w:r w:rsidR="006D7290">
        <w:rPr>
          <w:sz w:val="28"/>
          <w:szCs w:val="28"/>
        </w:rPr>
        <w:t>Середня освіта</w:t>
      </w:r>
      <w:r w:rsidRPr="009963AF">
        <w:rPr>
          <w:sz w:val="28"/>
          <w:szCs w:val="28"/>
        </w:rPr>
        <w:t>»</w:t>
      </w:r>
      <w:r>
        <w:rPr>
          <w:sz w:val="28"/>
          <w:szCs w:val="28"/>
        </w:rPr>
        <w:t>, спеціалізацією</w:t>
      </w:r>
      <w:r w:rsidRPr="009963AF">
        <w:rPr>
          <w:sz w:val="28"/>
          <w:szCs w:val="28"/>
        </w:rPr>
        <w:t xml:space="preserve"> </w:t>
      </w:r>
      <w:r w:rsidR="006D7290">
        <w:rPr>
          <w:sz w:val="28"/>
          <w:szCs w:val="28"/>
        </w:rPr>
        <w:t>А4</w:t>
      </w:r>
      <w:r w:rsidRPr="009963AF">
        <w:rPr>
          <w:sz w:val="28"/>
          <w:szCs w:val="28"/>
        </w:rPr>
        <w:t xml:space="preserve">.041 </w:t>
      </w:r>
      <w:r>
        <w:rPr>
          <w:sz w:val="28"/>
          <w:szCs w:val="28"/>
        </w:rPr>
        <w:t>«</w:t>
      </w:r>
      <w:r w:rsidR="006D7290">
        <w:rPr>
          <w:sz w:val="28"/>
          <w:szCs w:val="28"/>
        </w:rPr>
        <w:t>Середня освіт</w:t>
      </w:r>
      <w:r w:rsidR="006D7290" w:rsidRPr="006D7290">
        <w:rPr>
          <w:sz w:val="28"/>
          <w:szCs w:val="28"/>
        </w:rPr>
        <w:t>а. Англійська мова і література та друга іноземна мова</w:t>
      </w:r>
      <w:r>
        <w:rPr>
          <w:sz w:val="28"/>
          <w:szCs w:val="28"/>
        </w:rPr>
        <w:t>»</w:t>
      </w:r>
      <w:r w:rsidRPr="009963AF">
        <w:rPr>
          <w:sz w:val="28"/>
          <w:szCs w:val="28"/>
        </w:rPr>
        <w:t>.</w:t>
      </w:r>
    </w:p>
    <w:p w:rsidR="006D7290" w:rsidRPr="006D7290" w:rsidRDefault="006D7290" w:rsidP="006D729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ранніх шкільних років мене приваблювала професія вчителя. Мої наставники надихнули мене на шлях, де можна не лише навчати, 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надихати. Англійська мова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це мій головний інструмент, і я хочу досконало його опанувати, щоб згодом передати ці знання своїм учням.</w:t>
      </w:r>
    </w:p>
    <w:p w:rsidR="006D7290" w:rsidRPr="006D7290" w:rsidRDefault="006D7290" w:rsidP="006D729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Окрім англійської, я зацікавлений у вивченні другої іноземної мови, адже це розширює світогляд, дає змогу краще розуміти різні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</w:t>
      </w:r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знаходити спільну мову з людьми в усьому світі.</w:t>
      </w:r>
    </w:p>
    <w:p w:rsidR="006D7290" w:rsidRPr="006D7290" w:rsidRDefault="006D7290" w:rsidP="006D729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 відповідальний, цілеспрямований, люблю працювати з дітьми, маю хист до пояснення складного простими словами. Брав участь у шкільних гуртках із педагогічним спрямуванням, проводив репетиційні заняття з молодшими учнями.</w:t>
      </w:r>
    </w:p>
    <w:p w:rsidR="006D7290" w:rsidRPr="006D7290" w:rsidRDefault="006D7290" w:rsidP="006D729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Мені імпонує підхід Університету до підготовки педагогів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із акцентом на міжкультурну комунікацію, педагогічну практику та </w:t>
      </w:r>
      <w:proofErr w:type="spellStart"/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мовну</w:t>
      </w:r>
      <w:proofErr w:type="spellEnd"/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компетентність. Я вірю, що отримаю тут не лише знання, 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також і</w:t>
      </w:r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педагогічну мудрість.</w:t>
      </w:r>
    </w:p>
    <w:p w:rsidR="006D7290" w:rsidRPr="006D7290" w:rsidRDefault="006D7290" w:rsidP="006D729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У майбутньому я прагну стати сучасним учителем, який не лише навчає мови, 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надихає учнів мислити </w:t>
      </w:r>
      <w:proofErr w:type="spellStart"/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глобально</w:t>
      </w:r>
      <w:proofErr w:type="spellEnd"/>
      <w:r w:rsidRPr="006D72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бути відкритими до світу та готовими до міжкультурного діалогу.</w:t>
      </w:r>
    </w:p>
    <w:p w:rsidR="009963AF" w:rsidRDefault="009963AF" w:rsidP="00667772">
      <w:pPr>
        <w:pStyle w:val="aff8"/>
        <w:ind w:firstLine="720"/>
        <w:jc w:val="both"/>
      </w:pPr>
      <w:r w:rsidRPr="009963AF">
        <w:rPr>
          <w:sz w:val="28"/>
          <w:szCs w:val="28"/>
        </w:rPr>
        <w:t xml:space="preserve">Щиро дякую </w:t>
      </w:r>
      <w:r>
        <w:rPr>
          <w:sz w:val="28"/>
          <w:szCs w:val="28"/>
        </w:rPr>
        <w:t xml:space="preserve">Вам </w:t>
      </w:r>
      <w:r w:rsidRPr="009963AF">
        <w:rPr>
          <w:sz w:val="28"/>
          <w:szCs w:val="28"/>
        </w:rPr>
        <w:t>за розгляд мого мотиваційного листа!</w:t>
      </w:r>
    </w:p>
    <w:p w:rsidR="00D829F1" w:rsidRPr="00CF4DC0" w:rsidRDefault="007D4D93" w:rsidP="00CF4DC0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CF4DC0">
        <w:rPr>
          <w:rFonts w:ascii="Times New Roman" w:hAnsi="Times New Roman" w:cs="Times New Roman"/>
          <w:sz w:val="28"/>
          <w:szCs w:val="28"/>
          <w:lang w:val="uk-UA"/>
        </w:rPr>
        <w:t>З повагою,</w:t>
      </w:r>
      <w:r w:rsidRPr="00CF4DC0">
        <w:rPr>
          <w:rFonts w:ascii="Times New Roman" w:hAnsi="Times New Roman" w:cs="Times New Roman"/>
          <w:sz w:val="28"/>
          <w:szCs w:val="28"/>
          <w:lang w:val="uk-UA"/>
        </w:rPr>
        <w:br/>
        <w:t>[Прізвище Ім’я По батькові]</w:t>
      </w:r>
    </w:p>
    <w:sectPr w:rsidR="00D829F1" w:rsidRPr="00CF4DC0" w:rsidSect="00EB4E71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3479"/>
    <w:rsid w:val="00300A1E"/>
    <w:rsid w:val="00326F90"/>
    <w:rsid w:val="00505B15"/>
    <w:rsid w:val="005303EC"/>
    <w:rsid w:val="00597D4C"/>
    <w:rsid w:val="00667772"/>
    <w:rsid w:val="006C3D6B"/>
    <w:rsid w:val="006D7290"/>
    <w:rsid w:val="007D4D93"/>
    <w:rsid w:val="009963AF"/>
    <w:rsid w:val="00AA1D8D"/>
    <w:rsid w:val="00B47730"/>
    <w:rsid w:val="00CB0664"/>
    <w:rsid w:val="00CF4DC0"/>
    <w:rsid w:val="00D829F1"/>
    <w:rsid w:val="00EB4E71"/>
    <w:rsid w:val="00F23289"/>
    <w:rsid w:val="00FA7D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B4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f8">
    <w:name w:val="Normal (Web)"/>
    <w:basedOn w:val="a1"/>
    <w:uiPriority w:val="99"/>
    <w:semiHidden/>
    <w:unhideWhenUsed/>
    <w:rsid w:val="0099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EB4E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f8">
    <w:name w:val="Normal (Web)"/>
    <w:basedOn w:val="a1"/>
    <w:uiPriority w:val="99"/>
    <w:semiHidden/>
    <w:unhideWhenUsed/>
    <w:rsid w:val="0099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7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4BBFDE-A08D-4C9B-A9CF-D3A5E95B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Den Zabrudskyi</cp:lastModifiedBy>
  <cp:revision>4</cp:revision>
  <dcterms:created xsi:type="dcterms:W3CDTF">2025-07-21T18:49:00Z</dcterms:created>
  <dcterms:modified xsi:type="dcterms:W3CDTF">2025-07-21T18:58:00Z</dcterms:modified>
</cp:coreProperties>
</file>